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Timesheet Template</w:t>
      </w:r>
    </w:p>
    <w:p>
      <w:pPr>
        <w:pStyle w:val="Heading2"/>
      </w:pPr>
      <w:r>
        <w:t>Employee Name</w:t>
      </w:r>
    </w:p>
    <w:p/>
    <w:p>
      <w:pPr>
        <w:pStyle w:val="Heading2"/>
      </w:pPr>
      <w:r>
        <w:t>Week Ending</w:t>
      </w:r>
    </w:p>
    <w:p/>
    <w:p>
      <w:pPr>
        <w:pStyle w:val="Heading2"/>
      </w:pPr>
      <w:r>
        <w:t>Date</w:t>
      </w:r>
    </w:p>
    <w:p/>
    <w:p>
      <w:pPr>
        <w:pStyle w:val="Heading2"/>
      </w:pPr>
      <w:r>
        <w:t>Start Time</w:t>
      </w:r>
    </w:p>
    <w:p/>
    <w:p>
      <w:pPr>
        <w:pStyle w:val="Heading2"/>
      </w:pPr>
      <w:r>
        <w:t>End Time</w:t>
      </w:r>
    </w:p>
    <w:p/>
    <w:p>
      <w:pPr>
        <w:pStyle w:val="Heading2"/>
      </w:pPr>
      <w:r>
        <w:t>Breaks</w:t>
      </w:r>
    </w:p>
    <w:p/>
    <w:p>
      <w:pPr>
        <w:pStyle w:val="Heading2"/>
      </w:pPr>
      <w:r>
        <w:t>Total Hours Worked</w:t>
      </w:r>
    </w:p>
    <w:p/>
    <w:p>
      <w:pPr>
        <w:pStyle w:val="Heading2"/>
      </w:pPr>
      <w:r>
        <w:t>Supervisor Approval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