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Project Proposal Template</w:t>
      </w:r>
    </w:p>
    <w:p>
      <w:pPr>
        <w:pStyle w:val="Heading2"/>
      </w:pPr>
      <w:r>
        <w:t>Project Title</w:t>
      </w:r>
    </w:p>
    <w:p/>
    <w:p>
      <w:pPr>
        <w:pStyle w:val="Heading2"/>
      </w:pPr>
      <w:r>
        <w:t>Objective</w:t>
      </w:r>
    </w:p>
    <w:p/>
    <w:p>
      <w:pPr>
        <w:pStyle w:val="Heading2"/>
      </w:pPr>
      <w:r>
        <w:t>Background</w:t>
      </w:r>
    </w:p>
    <w:p/>
    <w:p>
      <w:pPr>
        <w:pStyle w:val="Heading2"/>
      </w:pPr>
      <w:r>
        <w:t>Scope of Work</w:t>
      </w:r>
    </w:p>
    <w:p/>
    <w:p>
      <w:pPr>
        <w:pStyle w:val="Heading2"/>
      </w:pPr>
      <w:r>
        <w:t>Timeline</w:t>
      </w:r>
    </w:p>
    <w:p/>
    <w:p>
      <w:pPr>
        <w:pStyle w:val="Heading2"/>
      </w:pPr>
      <w:r>
        <w:t>Resources Needed</w:t>
      </w:r>
    </w:p>
    <w:p/>
    <w:p>
      <w:pPr>
        <w:pStyle w:val="Heading2"/>
      </w:pPr>
      <w:r>
        <w:t>Expected Outcomes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