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Job Description Template</w:t>
      </w:r>
    </w:p>
    <w:p>
      <w:pPr>
        <w:pStyle w:val="Heading2"/>
      </w:pPr>
      <w:r>
        <w:t>Job Title</w:t>
      </w:r>
    </w:p>
    <w:p/>
    <w:p>
      <w:pPr>
        <w:pStyle w:val="Heading2"/>
      </w:pPr>
      <w:r>
        <w:t>Department</w:t>
      </w:r>
    </w:p>
    <w:p/>
    <w:p>
      <w:pPr>
        <w:pStyle w:val="Heading2"/>
      </w:pPr>
      <w:r>
        <w:t>Reports To</w:t>
      </w:r>
    </w:p>
    <w:p/>
    <w:p>
      <w:pPr>
        <w:pStyle w:val="Heading2"/>
      </w:pPr>
      <w:r>
        <w:t>Job Summary</w:t>
      </w:r>
    </w:p>
    <w:p/>
    <w:p>
      <w:pPr>
        <w:pStyle w:val="Heading2"/>
      </w:pPr>
      <w:r>
        <w:t>Responsibilities</w:t>
      </w:r>
    </w:p>
    <w:p/>
    <w:p>
      <w:pPr>
        <w:pStyle w:val="Heading2"/>
      </w:pPr>
      <w:r>
        <w:t>Qualifications</w:t>
      </w:r>
    </w:p>
    <w:p/>
    <w:p>
      <w:pPr>
        <w:pStyle w:val="Heading2"/>
      </w:pPr>
      <w:r>
        <w:t>Salary Range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