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Content Calendar Template</w:t>
      </w:r>
    </w:p>
    <w:p>
      <w:pPr>
        <w:pStyle w:val="Heading2"/>
      </w:pPr>
      <w:r>
        <w:t>Month</w:t>
      </w:r>
    </w:p>
    <w:p/>
    <w:p>
      <w:pPr>
        <w:pStyle w:val="Heading2"/>
      </w:pPr>
      <w:r>
        <w:t>Date</w:t>
      </w:r>
    </w:p>
    <w:p/>
    <w:p>
      <w:pPr>
        <w:pStyle w:val="Heading2"/>
      </w:pPr>
      <w:r>
        <w:t>Platform</w:t>
      </w:r>
    </w:p>
    <w:p/>
    <w:p>
      <w:pPr>
        <w:pStyle w:val="Heading2"/>
      </w:pPr>
      <w:r>
        <w:t>Content Type</w:t>
      </w:r>
    </w:p>
    <w:p/>
    <w:p>
      <w:pPr>
        <w:pStyle w:val="Heading2"/>
      </w:pPr>
      <w:r>
        <w:t>Post Title</w:t>
      </w:r>
    </w:p>
    <w:p/>
    <w:p>
      <w:pPr>
        <w:pStyle w:val="Heading2"/>
      </w:pPr>
      <w:r>
        <w:t>Status</w:t>
      </w:r>
    </w:p>
    <w:p/>
    <w:p>
      <w:pPr>
        <w:pStyle w:val="Heading2"/>
      </w:pPr>
      <w:r>
        <w:t>Responsible Person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